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A5D6" w14:textId="77777777" w:rsidR="00CF6D82" w:rsidRPr="00E937CF" w:rsidRDefault="00CF6D82">
      <w:pPr>
        <w:rPr>
          <w:rFonts w:asciiTheme="majorHAnsi" w:hAnsiTheme="majorHAnsi" w:cstheme="majorHAnsi"/>
          <w:sz w:val="20"/>
          <w:szCs w:val="20"/>
          <w:lang w:eastAsia="sl-SI"/>
        </w:rPr>
      </w:pPr>
    </w:p>
    <w:p w14:paraId="4528FD0C" w14:textId="77777777" w:rsidR="00B378D8" w:rsidRPr="00E937CF" w:rsidRDefault="00B378D8">
      <w:pPr>
        <w:rPr>
          <w:rFonts w:asciiTheme="majorHAnsi" w:hAnsiTheme="majorHAnsi" w:cstheme="majorHAnsi"/>
          <w:sz w:val="20"/>
          <w:szCs w:val="20"/>
          <w:lang w:eastAsia="sl-SI"/>
        </w:rPr>
      </w:pPr>
    </w:p>
    <w:p w14:paraId="1BC2ADC8" w14:textId="6D9EE440" w:rsidR="00FC5014" w:rsidRPr="00E937CF" w:rsidRDefault="00CF6D82">
      <w:pPr>
        <w:rPr>
          <w:rFonts w:asciiTheme="majorHAnsi" w:hAnsiTheme="majorHAnsi" w:cstheme="majorHAnsi"/>
          <w:sz w:val="16"/>
          <w:szCs w:val="16"/>
          <w:lang w:eastAsia="sl-SI"/>
        </w:rPr>
      </w:pPr>
      <w:r w:rsidRPr="00E937CF">
        <w:rPr>
          <w:rFonts w:asciiTheme="majorHAnsi" w:hAnsiTheme="majorHAnsi" w:cstheme="majorHAnsi"/>
          <w:b/>
          <w:bCs/>
          <w:sz w:val="34"/>
          <w:szCs w:val="34"/>
          <w:lang w:eastAsia="sl-SI"/>
        </w:rPr>
        <w:t xml:space="preserve">PRIJAVNICA </w:t>
      </w:r>
      <w:r w:rsidRPr="00E937CF">
        <w:rPr>
          <w:rFonts w:asciiTheme="majorHAnsi" w:hAnsiTheme="majorHAnsi" w:cstheme="majorHAnsi"/>
          <w:sz w:val="20"/>
          <w:szCs w:val="20"/>
          <w:lang w:eastAsia="sl-SI"/>
        </w:rPr>
        <w:t xml:space="preserve"> </w:t>
      </w:r>
      <w:r w:rsidR="00B378D8" w:rsidRPr="00E937CF">
        <w:rPr>
          <w:rFonts w:asciiTheme="majorHAnsi" w:hAnsiTheme="majorHAnsi" w:cstheme="majorHAnsi"/>
          <w:sz w:val="20"/>
          <w:szCs w:val="20"/>
          <w:lang w:eastAsia="sl-SI"/>
        </w:rPr>
        <w:t xml:space="preserve">- </w:t>
      </w:r>
      <w:r w:rsidRPr="00E937CF">
        <w:rPr>
          <w:rFonts w:asciiTheme="majorHAnsi" w:hAnsiTheme="majorHAnsi" w:cstheme="majorHAnsi"/>
          <w:sz w:val="16"/>
          <w:szCs w:val="16"/>
          <w:lang w:eastAsia="sl-SI"/>
        </w:rPr>
        <w:t>JAVNI POZIV ZA ZBIRANJE PONUDB ZA GOSTINSKO PONUDBO NA FESTIVALU CVIČKA 2026</w:t>
      </w:r>
    </w:p>
    <w:p w14:paraId="70193CA7" w14:textId="77777777" w:rsidR="00B378D8" w:rsidRPr="00E937CF" w:rsidRDefault="00B378D8">
      <w:pPr>
        <w:rPr>
          <w:rFonts w:asciiTheme="majorHAnsi" w:hAnsiTheme="majorHAnsi" w:cstheme="majorHAnsi"/>
          <w:sz w:val="16"/>
          <w:szCs w:val="16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98"/>
        <w:gridCol w:w="6132"/>
      </w:tblGrid>
      <w:tr w:rsidR="00CF6D82" w:rsidRPr="00E937CF" w14:paraId="4F0CB6C1" w14:textId="060D18F7" w:rsidTr="00CF6D82">
        <w:trPr>
          <w:trHeight w:val="340"/>
        </w:trPr>
        <w:tc>
          <w:tcPr>
            <w:tcW w:w="2518" w:type="dxa"/>
          </w:tcPr>
          <w:p w14:paraId="384520EB" w14:textId="796D8C28" w:rsidR="00CF6D82" w:rsidRPr="00E937CF" w:rsidRDefault="00CF6D82" w:rsidP="00583383">
            <w:pPr>
              <w:rPr>
                <w:rFonts w:asciiTheme="majorHAnsi" w:hAnsiTheme="majorHAnsi" w:cstheme="majorHAnsi"/>
              </w:rPr>
            </w:pPr>
            <w:r w:rsidRPr="00E937CF">
              <w:rPr>
                <w:rFonts w:asciiTheme="majorHAnsi" w:hAnsiTheme="majorHAnsi" w:cstheme="majorHAnsi"/>
              </w:rPr>
              <w:t>NAZIV PONUDNIKA:</w:t>
            </w:r>
          </w:p>
        </w:tc>
        <w:tc>
          <w:tcPr>
            <w:tcW w:w="6237" w:type="dxa"/>
          </w:tcPr>
          <w:p w14:paraId="3F83768D" w14:textId="77777777" w:rsidR="00CF6D82" w:rsidRPr="00E937CF" w:rsidRDefault="00CF6D82" w:rsidP="00583383">
            <w:pPr>
              <w:rPr>
                <w:rFonts w:asciiTheme="majorHAnsi" w:hAnsiTheme="majorHAnsi" w:cstheme="majorHAnsi"/>
              </w:rPr>
            </w:pPr>
          </w:p>
        </w:tc>
      </w:tr>
      <w:tr w:rsidR="00CF6D82" w:rsidRPr="00E937CF" w14:paraId="7B5DBA09" w14:textId="3167C941" w:rsidTr="00CF6D82">
        <w:trPr>
          <w:trHeight w:val="340"/>
        </w:trPr>
        <w:tc>
          <w:tcPr>
            <w:tcW w:w="2518" w:type="dxa"/>
          </w:tcPr>
          <w:p w14:paraId="664EE2BF" w14:textId="7D635B7D" w:rsidR="00CF6D82" w:rsidRPr="00E937CF" w:rsidRDefault="00CF6D82" w:rsidP="00583383">
            <w:pPr>
              <w:rPr>
                <w:rFonts w:asciiTheme="majorHAnsi" w:hAnsiTheme="majorHAnsi" w:cstheme="majorHAnsi"/>
              </w:rPr>
            </w:pPr>
            <w:r w:rsidRPr="00E937CF">
              <w:rPr>
                <w:rFonts w:asciiTheme="majorHAnsi" w:hAnsiTheme="majorHAnsi" w:cstheme="majorHAnsi"/>
              </w:rPr>
              <w:t>NASLOV:</w:t>
            </w:r>
          </w:p>
        </w:tc>
        <w:tc>
          <w:tcPr>
            <w:tcW w:w="6237" w:type="dxa"/>
          </w:tcPr>
          <w:p w14:paraId="75A087C5" w14:textId="77777777" w:rsidR="00CF6D82" w:rsidRPr="00E937CF" w:rsidRDefault="00CF6D82" w:rsidP="00583383">
            <w:pPr>
              <w:rPr>
                <w:rFonts w:asciiTheme="majorHAnsi" w:hAnsiTheme="majorHAnsi" w:cstheme="majorHAnsi"/>
              </w:rPr>
            </w:pPr>
          </w:p>
        </w:tc>
      </w:tr>
      <w:tr w:rsidR="00CF6D82" w:rsidRPr="00E937CF" w14:paraId="64BF3AC6" w14:textId="2A858382" w:rsidTr="00CF6D82">
        <w:trPr>
          <w:trHeight w:val="340"/>
        </w:trPr>
        <w:tc>
          <w:tcPr>
            <w:tcW w:w="2518" w:type="dxa"/>
          </w:tcPr>
          <w:p w14:paraId="55B6E6C0" w14:textId="3D98BC83" w:rsidR="00CF6D82" w:rsidRPr="00E937CF" w:rsidRDefault="00CF6D82" w:rsidP="00583383">
            <w:pPr>
              <w:rPr>
                <w:rFonts w:asciiTheme="majorHAnsi" w:hAnsiTheme="majorHAnsi" w:cstheme="majorHAnsi"/>
                <w:caps/>
              </w:rPr>
            </w:pPr>
            <w:r w:rsidRPr="00E937CF">
              <w:rPr>
                <w:rFonts w:asciiTheme="majorHAnsi" w:hAnsiTheme="majorHAnsi" w:cstheme="majorHAnsi"/>
              </w:rPr>
              <w:t>POŠTA IN KRAJ:</w:t>
            </w:r>
          </w:p>
        </w:tc>
        <w:tc>
          <w:tcPr>
            <w:tcW w:w="6237" w:type="dxa"/>
          </w:tcPr>
          <w:p w14:paraId="5F12DE47" w14:textId="77777777" w:rsidR="00CF6D82" w:rsidRPr="00E937CF" w:rsidRDefault="00CF6D82" w:rsidP="00583383">
            <w:pPr>
              <w:rPr>
                <w:rFonts w:asciiTheme="majorHAnsi" w:hAnsiTheme="majorHAnsi" w:cstheme="majorHAnsi"/>
              </w:rPr>
            </w:pPr>
          </w:p>
        </w:tc>
      </w:tr>
      <w:tr w:rsidR="00CF6D82" w:rsidRPr="00E937CF" w14:paraId="5BA9A030" w14:textId="71E631A4" w:rsidTr="00CF6D82">
        <w:trPr>
          <w:trHeight w:val="340"/>
        </w:trPr>
        <w:tc>
          <w:tcPr>
            <w:tcW w:w="2518" w:type="dxa"/>
          </w:tcPr>
          <w:p w14:paraId="173EB4C5" w14:textId="190A50F6" w:rsidR="00CF6D82" w:rsidRPr="00E937CF" w:rsidRDefault="00CF6D82" w:rsidP="00583383">
            <w:pPr>
              <w:rPr>
                <w:rFonts w:asciiTheme="majorHAnsi" w:hAnsiTheme="majorHAnsi" w:cstheme="majorHAnsi"/>
              </w:rPr>
            </w:pPr>
            <w:r w:rsidRPr="00E937CF">
              <w:rPr>
                <w:rFonts w:asciiTheme="majorHAnsi" w:hAnsiTheme="majorHAnsi" w:cstheme="majorHAnsi"/>
              </w:rPr>
              <w:t xml:space="preserve">MATIČNA ŠT.: </w:t>
            </w:r>
          </w:p>
        </w:tc>
        <w:tc>
          <w:tcPr>
            <w:tcW w:w="6237" w:type="dxa"/>
          </w:tcPr>
          <w:p w14:paraId="270B5757" w14:textId="77777777" w:rsidR="00CF6D82" w:rsidRPr="00E937CF" w:rsidRDefault="00CF6D82" w:rsidP="00583383">
            <w:pPr>
              <w:rPr>
                <w:rFonts w:asciiTheme="majorHAnsi" w:hAnsiTheme="majorHAnsi" w:cstheme="majorHAnsi"/>
              </w:rPr>
            </w:pPr>
          </w:p>
        </w:tc>
      </w:tr>
      <w:tr w:rsidR="00CF6D82" w:rsidRPr="00E937CF" w14:paraId="00B458EC" w14:textId="79227AB2" w:rsidTr="00CF6D82">
        <w:trPr>
          <w:trHeight w:val="340"/>
        </w:trPr>
        <w:tc>
          <w:tcPr>
            <w:tcW w:w="2518" w:type="dxa"/>
          </w:tcPr>
          <w:p w14:paraId="15733B3D" w14:textId="2A9BEDE3" w:rsidR="00CF6D82" w:rsidRPr="00E937CF" w:rsidRDefault="00CF6D82" w:rsidP="00583383">
            <w:pPr>
              <w:rPr>
                <w:rFonts w:asciiTheme="majorHAnsi" w:hAnsiTheme="majorHAnsi" w:cstheme="majorHAnsi"/>
                <w:lang w:val="de-DE"/>
              </w:rPr>
            </w:pPr>
            <w:r w:rsidRPr="00E937CF">
              <w:rPr>
                <w:rFonts w:asciiTheme="majorHAnsi" w:hAnsiTheme="majorHAnsi" w:cstheme="majorHAnsi"/>
                <w:lang w:val="de-DE"/>
              </w:rPr>
              <w:t>DAVČNA ŠT.:</w:t>
            </w:r>
          </w:p>
        </w:tc>
        <w:tc>
          <w:tcPr>
            <w:tcW w:w="6237" w:type="dxa"/>
          </w:tcPr>
          <w:p w14:paraId="3AC9F38E" w14:textId="77777777" w:rsidR="00CF6D82" w:rsidRPr="00E937CF" w:rsidRDefault="00CF6D82" w:rsidP="00583383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CF6D82" w:rsidRPr="00E937CF" w14:paraId="7940472D" w14:textId="70914FD9" w:rsidTr="00CF6D82">
        <w:trPr>
          <w:trHeight w:val="340"/>
        </w:trPr>
        <w:tc>
          <w:tcPr>
            <w:tcW w:w="2518" w:type="dxa"/>
          </w:tcPr>
          <w:p w14:paraId="21C40D55" w14:textId="0F8A65E5" w:rsidR="00CF6D82" w:rsidRPr="00E937CF" w:rsidRDefault="00CF6D82" w:rsidP="00583383">
            <w:pPr>
              <w:rPr>
                <w:rFonts w:asciiTheme="majorHAnsi" w:hAnsiTheme="majorHAnsi" w:cstheme="majorHAnsi"/>
                <w:lang w:val="de-DE"/>
              </w:rPr>
            </w:pPr>
            <w:r w:rsidRPr="00E937CF">
              <w:rPr>
                <w:rFonts w:asciiTheme="majorHAnsi" w:hAnsiTheme="majorHAnsi" w:cstheme="majorHAnsi"/>
                <w:lang w:val="de-DE"/>
              </w:rPr>
              <w:t>KONTAKTNA OSEBA:</w:t>
            </w:r>
          </w:p>
        </w:tc>
        <w:tc>
          <w:tcPr>
            <w:tcW w:w="6237" w:type="dxa"/>
          </w:tcPr>
          <w:p w14:paraId="11B119B1" w14:textId="77777777" w:rsidR="00CF6D82" w:rsidRPr="00E937CF" w:rsidRDefault="00CF6D82" w:rsidP="00583383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CF6D82" w:rsidRPr="00E937CF" w14:paraId="7CD410FD" w14:textId="52335778" w:rsidTr="00CF6D82">
        <w:trPr>
          <w:trHeight w:val="340"/>
        </w:trPr>
        <w:tc>
          <w:tcPr>
            <w:tcW w:w="2518" w:type="dxa"/>
          </w:tcPr>
          <w:p w14:paraId="31F771C3" w14:textId="68E7BA3A" w:rsidR="00CF6D82" w:rsidRPr="00E937CF" w:rsidRDefault="00CF6D82" w:rsidP="00583383">
            <w:pPr>
              <w:rPr>
                <w:rFonts w:asciiTheme="majorHAnsi" w:hAnsiTheme="majorHAnsi" w:cstheme="majorHAnsi"/>
                <w:lang w:val="de-DE"/>
              </w:rPr>
            </w:pPr>
            <w:r w:rsidRPr="00E937CF">
              <w:rPr>
                <w:rFonts w:asciiTheme="majorHAnsi" w:hAnsiTheme="majorHAnsi" w:cstheme="majorHAnsi"/>
                <w:lang w:val="de-DE"/>
              </w:rPr>
              <w:t>TELEFON:</w:t>
            </w:r>
          </w:p>
        </w:tc>
        <w:tc>
          <w:tcPr>
            <w:tcW w:w="6237" w:type="dxa"/>
          </w:tcPr>
          <w:p w14:paraId="16AF6AF7" w14:textId="77777777" w:rsidR="00CF6D82" w:rsidRPr="00E937CF" w:rsidRDefault="00CF6D82" w:rsidP="00583383">
            <w:pPr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CF6D82" w:rsidRPr="00E937CF" w14:paraId="0EADD013" w14:textId="62A74D6F" w:rsidTr="00CF6D82">
        <w:trPr>
          <w:trHeight w:val="340"/>
        </w:trPr>
        <w:tc>
          <w:tcPr>
            <w:tcW w:w="2518" w:type="dxa"/>
          </w:tcPr>
          <w:p w14:paraId="6E9CC13A" w14:textId="1EE6B8E4" w:rsidR="00CF6D82" w:rsidRPr="00E937CF" w:rsidRDefault="00CF6D82" w:rsidP="00583383">
            <w:pPr>
              <w:rPr>
                <w:rFonts w:asciiTheme="majorHAnsi" w:hAnsiTheme="majorHAnsi" w:cstheme="majorHAnsi"/>
                <w:lang w:val="it-IT"/>
              </w:rPr>
            </w:pPr>
            <w:r w:rsidRPr="00E937CF">
              <w:rPr>
                <w:rFonts w:asciiTheme="majorHAnsi" w:hAnsiTheme="majorHAnsi" w:cstheme="majorHAnsi"/>
                <w:lang w:val="it-IT"/>
              </w:rPr>
              <w:t xml:space="preserve">E-POŠTA: </w:t>
            </w:r>
          </w:p>
        </w:tc>
        <w:tc>
          <w:tcPr>
            <w:tcW w:w="6237" w:type="dxa"/>
          </w:tcPr>
          <w:p w14:paraId="47529502" w14:textId="77777777" w:rsidR="00CF6D82" w:rsidRPr="00E937CF" w:rsidRDefault="00CF6D82" w:rsidP="00583383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52442A46" w14:textId="77777777" w:rsidR="00FC5014" w:rsidRPr="00E937CF" w:rsidRDefault="00FC5014">
      <w:pPr>
        <w:rPr>
          <w:rFonts w:asciiTheme="majorHAnsi" w:hAnsiTheme="majorHAnsi" w:cstheme="majorHAnsi"/>
          <w:lang w:val="it-IT"/>
        </w:rPr>
      </w:pPr>
    </w:p>
    <w:p w14:paraId="1C16A3FC" w14:textId="6EA16AAA" w:rsidR="00FC5014" w:rsidRPr="00E937CF" w:rsidRDefault="00FE2333">
      <w:pPr>
        <w:rPr>
          <w:rFonts w:asciiTheme="majorHAnsi" w:hAnsiTheme="majorHAnsi" w:cstheme="majorHAnsi"/>
          <w:b/>
          <w:bCs/>
          <w:lang w:val="it-IT"/>
        </w:rPr>
      </w:pPr>
      <w:r w:rsidRPr="00E937CF">
        <w:rPr>
          <w:rFonts w:asciiTheme="majorHAnsi" w:hAnsiTheme="majorHAnsi" w:cstheme="majorHAnsi"/>
          <w:b/>
          <w:bCs/>
          <w:lang w:val="it-IT"/>
        </w:rPr>
        <w:t xml:space="preserve">PRIJAVA </w:t>
      </w:r>
      <w:r w:rsidR="00CF6D82" w:rsidRPr="00E937CF">
        <w:rPr>
          <w:rFonts w:asciiTheme="majorHAnsi" w:hAnsiTheme="majorHAnsi" w:cstheme="majorHAnsi"/>
          <w:b/>
          <w:bCs/>
          <w:lang w:val="it-IT"/>
        </w:rPr>
        <w:t>ZA</w:t>
      </w:r>
      <w:r w:rsidRPr="00E937CF">
        <w:rPr>
          <w:rFonts w:asciiTheme="majorHAnsi" w:hAnsiTheme="majorHAnsi" w:cstheme="majorHAnsi"/>
          <w:b/>
          <w:bCs/>
          <w:lang w:val="it-IT"/>
        </w:rPr>
        <w:t>:</w:t>
      </w:r>
    </w:p>
    <w:p w14:paraId="5F8AFB6A" w14:textId="3A4E1C2B" w:rsidR="00FC5014" w:rsidRPr="00E937CF" w:rsidRDefault="00FE2333">
      <w:pPr>
        <w:rPr>
          <w:rFonts w:asciiTheme="majorHAnsi" w:hAnsiTheme="majorHAnsi" w:cstheme="majorHAnsi"/>
          <w:lang w:val="it-IT"/>
        </w:rPr>
      </w:pPr>
      <w:r w:rsidRPr="00E937CF">
        <w:rPr>
          <w:rFonts w:ascii="Segoe UI Symbol" w:hAnsi="Segoe UI Symbol" w:cs="Segoe UI Symbol"/>
          <w:lang w:val="it-IT"/>
        </w:rPr>
        <w:t>☐</w:t>
      </w:r>
      <w:r w:rsidRPr="00E937CF">
        <w:rPr>
          <w:rFonts w:asciiTheme="majorHAnsi" w:hAnsiTheme="majorHAnsi" w:cstheme="majorHAnsi"/>
          <w:lang w:val="it-IT"/>
        </w:rPr>
        <w:t xml:space="preserve"> OSREDNJI GOSTINSKI PONUDNIK</w:t>
      </w:r>
      <w:r w:rsidR="00CF6D82" w:rsidRPr="00E937CF">
        <w:rPr>
          <w:rFonts w:asciiTheme="majorHAnsi" w:hAnsiTheme="majorHAnsi" w:cstheme="majorHAnsi"/>
          <w:lang w:val="it-IT"/>
        </w:rPr>
        <w:t xml:space="preserve">                     </w:t>
      </w:r>
      <w:r w:rsidRPr="00E937CF">
        <w:rPr>
          <w:rFonts w:ascii="Segoe UI Symbol" w:hAnsi="Segoe UI Symbol" w:cs="Segoe UI Symbol"/>
          <w:lang w:val="it-IT"/>
        </w:rPr>
        <w:t>☐</w:t>
      </w:r>
      <w:r w:rsidRPr="00E937CF">
        <w:rPr>
          <w:rFonts w:asciiTheme="majorHAnsi" w:hAnsiTheme="majorHAnsi" w:cstheme="majorHAnsi"/>
          <w:lang w:val="it-IT"/>
        </w:rPr>
        <w:t xml:space="preserve"> SPREMLJEVALNI SLADKI PROGRAM</w:t>
      </w:r>
    </w:p>
    <w:p w14:paraId="71DBEEF1" w14:textId="77777777" w:rsidR="00FC5014" w:rsidRPr="00E937CF" w:rsidRDefault="00FC5014">
      <w:pPr>
        <w:rPr>
          <w:rFonts w:asciiTheme="majorHAnsi" w:hAnsiTheme="majorHAnsi" w:cstheme="majorHAnsi"/>
          <w:lang w:val="it-IT"/>
        </w:rPr>
      </w:pPr>
    </w:p>
    <w:p w14:paraId="19DBE5A8" w14:textId="2CF1EAD4" w:rsidR="00FC5014" w:rsidRPr="00E937CF" w:rsidRDefault="00FE2333">
      <w:pPr>
        <w:rPr>
          <w:rFonts w:asciiTheme="majorHAnsi" w:hAnsiTheme="majorHAnsi" w:cstheme="majorHAnsi"/>
          <w:lang w:val="it-IT"/>
        </w:rPr>
      </w:pPr>
      <w:r w:rsidRPr="00E937CF">
        <w:rPr>
          <w:rFonts w:asciiTheme="majorHAnsi" w:hAnsiTheme="majorHAnsi" w:cstheme="majorHAnsi"/>
          <w:b/>
          <w:bCs/>
          <w:lang w:val="it-IT"/>
        </w:rPr>
        <w:t>PONUDBENA CENA</w:t>
      </w:r>
      <w:r w:rsidRPr="00E937CF">
        <w:rPr>
          <w:rFonts w:asciiTheme="majorHAnsi" w:hAnsiTheme="majorHAnsi" w:cstheme="majorHAnsi"/>
          <w:lang w:val="it-IT"/>
        </w:rPr>
        <w:t xml:space="preserve"> BREZ DDV: ________________________ EUR</w:t>
      </w:r>
    </w:p>
    <w:p w14:paraId="240625D1" w14:textId="77777777" w:rsidR="00FC5014" w:rsidRPr="00E937CF" w:rsidRDefault="00FE2333">
      <w:pPr>
        <w:rPr>
          <w:rFonts w:asciiTheme="majorHAnsi" w:hAnsiTheme="majorHAnsi" w:cstheme="majorHAnsi"/>
          <w:b/>
          <w:bCs/>
          <w:lang w:val="it-IT"/>
        </w:rPr>
      </w:pPr>
      <w:r w:rsidRPr="00E937CF">
        <w:rPr>
          <w:rFonts w:asciiTheme="majorHAnsi" w:hAnsiTheme="majorHAnsi" w:cstheme="majorHAnsi"/>
          <w:b/>
          <w:bCs/>
          <w:lang w:val="it-IT"/>
        </w:rPr>
        <w:t>OPIS PONUDBE:</w:t>
      </w:r>
    </w:p>
    <w:p w14:paraId="4BE80A17" w14:textId="77777777" w:rsidR="00FC5014" w:rsidRPr="00E937CF" w:rsidRDefault="00FC5014">
      <w:pPr>
        <w:rPr>
          <w:rFonts w:asciiTheme="majorHAnsi" w:hAnsiTheme="majorHAnsi" w:cstheme="majorHAnsi"/>
          <w:lang w:val="it-IT"/>
        </w:rPr>
      </w:pPr>
    </w:p>
    <w:p w14:paraId="0CC07014" w14:textId="77777777" w:rsidR="00CF6D82" w:rsidRPr="00E937CF" w:rsidRDefault="00CF6D82">
      <w:pPr>
        <w:rPr>
          <w:rFonts w:asciiTheme="majorHAnsi" w:hAnsiTheme="majorHAnsi" w:cstheme="majorHAnsi"/>
          <w:lang w:val="it-IT"/>
        </w:rPr>
      </w:pPr>
    </w:p>
    <w:p w14:paraId="7A3D33B0" w14:textId="77777777" w:rsidR="00CF6D82" w:rsidRPr="00E937CF" w:rsidRDefault="00CF6D82">
      <w:pPr>
        <w:rPr>
          <w:rFonts w:asciiTheme="majorHAnsi" w:hAnsiTheme="majorHAnsi" w:cstheme="majorHAnsi"/>
          <w:lang w:val="it-IT"/>
        </w:rPr>
      </w:pPr>
    </w:p>
    <w:p w14:paraId="1FD7E4E8" w14:textId="77777777" w:rsidR="00FC5014" w:rsidRPr="00E937CF" w:rsidRDefault="00FE2333">
      <w:pPr>
        <w:rPr>
          <w:rFonts w:asciiTheme="majorHAnsi" w:hAnsiTheme="majorHAnsi" w:cstheme="majorHAnsi"/>
          <w:b/>
          <w:bCs/>
          <w:lang w:val="it-IT"/>
        </w:rPr>
      </w:pPr>
      <w:r w:rsidRPr="00E937CF">
        <w:rPr>
          <w:rFonts w:asciiTheme="majorHAnsi" w:hAnsiTheme="majorHAnsi" w:cstheme="majorHAnsi"/>
          <w:b/>
          <w:bCs/>
          <w:lang w:val="it-IT"/>
        </w:rPr>
        <w:t>PRILOGE:</w:t>
      </w:r>
    </w:p>
    <w:p w14:paraId="387555E0" w14:textId="77777777" w:rsidR="00FC5014" w:rsidRPr="00E937CF" w:rsidRDefault="00FE2333">
      <w:pPr>
        <w:rPr>
          <w:rFonts w:asciiTheme="majorHAnsi" w:hAnsiTheme="majorHAnsi" w:cstheme="majorHAnsi"/>
          <w:lang w:val="it-IT"/>
        </w:rPr>
      </w:pPr>
      <w:r w:rsidRPr="00E937CF">
        <w:rPr>
          <w:rFonts w:ascii="Segoe UI Symbol" w:hAnsi="Segoe UI Symbol" w:cs="Segoe UI Symbol"/>
          <w:lang w:val="it-IT"/>
        </w:rPr>
        <w:t>☐</w:t>
      </w:r>
      <w:r w:rsidRPr="00E937CF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E937CF">
        <w:rPr>
          <w:rFonts w:asciiTheme="majorHAnsi" w:hAnsiTheme="majorHAnsi" w:cstheme="majorHAnsi"/>
          <w:lang w:val="it-IT"/>
        </w:rPr>
        <w:t>Cenik</w:t>
      </w:r>
      <w:proofErr w:type="spellEnd"/>
      <w:r w:rsidRPr="00E937CF">
        <w:rPr>
          <w:rFonts w:asciiTheme="majorHAnsi" w:hAnsiTheme="majorHAnsi" w:cstheme="majorHAnsi"/>
          <w:lang w:val="it-IT"/>
        </w:rPr>
        <w:t xml:space="preserve">   </w:t>
      </w:r>
      <w:r w:rsidRPr="00E937CF">
        <w:rPr>
          <w:rFonts w:ascii="Segoe UI Symbol" w:hAnsi="Segoe UI Symbol" w:cs="Segoe UI Symbol"/>
          <w:lang w:val="it-IT"/>
        </w:rPr>
        <w:t>☐</w:t>
      </w:r>
      <w:r w:rsidRPr="00E937CF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E937CF">
        <w:rPr>
          <w:rFonts w:asciiTheme="majorHAnsi" w:hAnsiTheme="majorHAnsi" w:cstheme="majorHAnsi"/>
          <w:lang w:val="it-IT"/>
        </w:rPr>
        <w:t>Fotografije</w:t>
      </w:r>
      <w:proofErr w:type="spellEnd"/>
      <w:r w:rsidRPr="00E937CF">
        <w:rPr>
          <w:rFonts w:asciiTheme="majorHAnsi" w:hAnsiTheme="majorHAnsi" w:cstheme="majorHAnsi"/>
          <w:lang w:val="it-IT"/>
        </w:rPr>
        <w:t xml:space="preserve">   </w:t>
      </w:r>
      <w:r w:rsidRPr="00E937CF">
        <w:rPr>
          <w:rFonts w:ascii="Segoe UI Symbol" w:hAnsi="Segoe UI Symbol" w:cs="Segoe UI Symbol"/>
          <w:lang w:val="it-IT"/>
        </w:rPr>
        <w:t>☐</w:t>
      </w:r>
      <w:r w:rsidRPr="00E937CF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E937CF">
        <w:rPr>
          <w:rFonts w:asciiTheme="majorHAnsi" w:hAnsiTheme="majorHAnsi" w:cstheme="majorHAnsi"/>
          <w:lang w:val="it-IT"/>
        </w:rPr>
        <w:t>Predstavitev</w:t>
      </w:r>
      <w:proofErr w:type="spellEnd"/>
      <w:r w:rsidRPr="00E937CF">
        <w:rPr>
          <w:rFonts w:asciiTheme="majorHAnsi" w:hAnsiTheme="majorHAnsi" w:cstheme="majorHAnsi"/>
          <w:lang w:val="it-IT"/>
        </w:rPr>
        <w:t xml:space="preserve">   </w:t>
      </w:r>
      <w:r w:rsidRPr="00E937CF">
        <w:rPr>
          <w:rFonts w:ascii="Segoe UI Symbol" w:hAnsi="Segoe UI Symbol" w:cs="Segoe UI Symbol"/>
          <w:lang w:val="it-IT"/>
        </w:rPr>
        <w:t>☐</w:t>
      </w:r>
      <w:r w:rsidRPr="00E937CF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E937CF">
        <w:rPr>
          <w:rFonts w:asciiTheme="majorHAnsi" w:hAnsiTheme="majorHAnsi" w:cstheme="majorHAnsi"/>
          <w:lang w:val="it-IT"/>
        </w:rPr>
        <w:t>Izjava</w:t>
      </w:r>
      <w:proofErr w:type="spellEnd"/>
    </w:p>
    <w:p w14:paraId="05430E0A" w14:textId="77777777" w:rsidR="00CF6D82" w:rsidRDefault="00CF6D82">
      <w:pPr>
        <w:rPr>
          <w:rFonts w:asciiTheme="majorHAnsi" w:hAnsiTheme="majorHAnsi" w:cstheme="majorHAnsi"/>
          <w:lang w:val="it-IT"/>
        </w:rPr>
      </w:pPr>
    </w:p>
    <w:p w14:paraId="3466EA09" w14:textId="77777777" w:rsidR="00E937CF" w:rsidRPr="00E937CF" w:rsidRDefault="00E937CF">
      <w:pPr>
        <w:rPr>
          <w:rFonts w:asciiTheme="majorHAnsi" w:hAnsiTheme="majorHAnsi" w:cstheme="majorHAnsi"/>
          <w:lang w:val="it-IT"/>
        </w:rPr>
      </w:pPr>
    </w:p>
    <w:p w14:paraId="6524D029" w14:textId="77777777" w:rsidR="00E937CF" w:rsidRPr="00E937CF" w:rsidRDefault="00E937CF" w:rsidP="00E937CF">
      <w:pPr>
        <w:rPr>
          <w:rFonts w:asciiTheme="majorHAnsi" w:hAnsiTheme="majorHAnsi" w:cstheme="majorHAnsi"/>
          <w:lang w:val="it-IT" w:eastAsia="sl-SI"/>
        </w:rPr>
      </w:pPr>
      <w:r w:rsidRPr="00E937CF">
        <w:rPr>
          <w:rFonts w:asciiTheme="majorHAnsi" w:hAnsiTheme="majorHAnsi" w:cstheme="majorHAnsi"/>
          <w:lang w:val="it-IT" w:eastAsia="sl-SI"/>
        </w:rPr>
        <w:t xml:space="preserve">Kraj in datum:                                          Žig:                                             Podpis </w:t>
      </w:r>
      <w:proofErr w:type="spellStart"/>
      <w:r w:rsidRPr="00E937CF">
        <w:rPr>
          <w:rFonts w:asciiTheme="majorHAnsi" w:hAnsiTheme="majorHAnsi" w:cstheme="majorHAnsi"/>
          <w:lang w:val="it-IT" w:eastAsia="sl-SI"/>
        </w:rPr>
        <w:t>odgovorne</w:t>
      </w:r>
      <w:proofErr w:type="spellEnd"/>
      <w:r w:rsidRPr="00E937CF">
        <w:rPr>
          <w:rFonts w:asciiTheme="majorHAnsi" w:hAnsiTheme="majorHAnsi" w:cstheme="majorHAnsi"/>
          <w:lang w:val="it-IT" w:eastAsia="sl-SI"/>
        </w:rPr>
        <w:t xml:space="preserve"> </w:t>
      </w:r>
      <w:proofErr w:type="spellStart"/>
      <w:r w:rsidRPr="00E937CF">
        <w:rPr>
          <w:rFonts w:asciiTheme="majorHAnsi" w:hAnsiTheme="majorHAnsi" w:cstheme="majorHAnsi"/>
          <w:lang w:val="it-IT" w:eastAsia="sl-SI"/>
        </w:rPr>
        <w:t>osebe</w:t>
      </w:r>
      <w:proofErr w:type="spellEnd"/>
      <w:r w:rsidRPr="00E937CF">
        <w:rPr>
          <w:rFonts w:asciiTheme="majorHAnsi" w:hAnsiTheme="majorHAnsi" w:cstheme="majorHAnsi"/>
          <w:lang w:val="it-IT" w:eastAsia="sl-SI"/>
        </w:rPr>
        <w:t>:</w:t>
      </w:r>
    </w:p>
    <w:p w14:paraId="59CB91C3" w14:textId="119D9333" w:rsidR="00FC5014" w:rsidRPr="00E937CF" w:rsidRDefault="00FC5014" w:rsidP="00E937CF">
      <w:pPr>
        <w:rPr>
          <w:rFonts w:asciiTheme="majorHAnsi" w:hAnsiTheme="majorHAnsi" w:cstheme="majorHAnsi"/>
          <w:lang w:val="it-IT"/>
        </w:rPr>
      </w:pPr>
    </w:p>
    <w:sectPr w:rsidR="00FC5014" w:rsidRPr="00E937C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45ED" w14:textId="77777777" w:rsidR="00FE2333" w:rsidRDefault="00FE2333" w:rsidP="00CF6D82">
      <w:pPr>
        <w:spacing w:after="0" w:line="240" w:lineRule="auto"/>
      </w:pPr>
      <w:r>
        <w:separator/>
      </w:r>
    </w:p>
  </w:endnote>
  <w:endnote w:type="continuationSeparator" w:id="0">
    <w:p w14:paraId="1BC7933D" w14:textId="77777777" w:rsidR="00FE2333" w:rsidRDefault="00FE2333" w:rsidP="00CF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6208" w14:textId="725CAFDC" w:rsidR="00CF6D82" w:rsidRDefault="00CF6D82">
    <w:pPr>
      <w:pStyle w:val="Noga"/>
    </w:pPr>
    <w:r>
      <w:rPr>
        <w:noProof/>
      </w:rPr>
      <w:drawing>
        <wp:inline distT="0" distB="0" distL="0" distR="0" wp14:anchorId="68D38F51" wp14:editId="4ECEAC7F">
          <wp:extent cx="5486400" cy="427567"/>
          <wp:effectExtent l="0" t="0" r="0" b="0"/>
          <wp:docPr id="180406825" name="Slika 1" descr="The image displays a series of logos or labels representing various organizations and entities.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06825" name="Slika 1" descr="The image displays a series of logos or labels representing various organizations and entities.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27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3F38" w14:textId="77777777" w:rsidR="00FE2333" w:rsidRDefault="00FE2333" w:rsidP="00CF6D82">
      <w:pPr>
        <w:spacing w:after="0" w:line="240" w:lineRule="auto"/>
      </w:pPr>
      <w:r>
        <w:separator/>
      </w:r>
    </w:p>
  </w:footnote>
  <w:footnote w:type="continuationSeparator" w:id="0">
    <w:p w14:paraId="14384DAE" w14:textId="77777777" w:rsidR="00FE2333" w:rsidRDefault="00FE2333" w:rsidP="00CF6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CE78" w14:textId="3E13B12D" w:rsidR="00CF6D82" w:rsidRPr="00CF6D82" w:rsidRDefault="00CF6D82" w:rsidP="00CF6D82">
    <w:pPr>
      <w:pStyle w:val="Glava"/>
      <w:jc w:val="center"/>
    </w:pPr>
    <w:r>
      <w:rPr>
        <w:noProof/>
      </w:rPr>
      <w:drawing>
        <wp:inline distT="0" distB="0" distL="0" distR="0" wp14:anchorId="1480E1F8" wp14:editId="2F6999AC">
          <wp:extent cx="2214562" cy="576709"/>
          <wp:effectExtent l="0" t="0" r="0" b="0"/>
          <wp:docPr id="1591921850" name="Slika 2" descr="CVICK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21850" name="Slika 2" descr="CVICK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999" cy="58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5535773">
    <w:abstractNumId w:val="8"/>
  </w:num>
  <w:num w:numId="2" w16cid:durableId="908610972">
    <w:abstractNumId w:val="6"/>
  </w:num>
  <w:num w:numId="3" w16cid:durableId="1497575395">
    <w:abstractNumId w:val="5"/>
  </w:num>
  <w:num w:numId="4" w16cid:durableId="109587702">
    <w:abstractNumId w:val="4"/>
  </w:num>
  <w:num w:numId="5" w16cid:durableId="632560821">
    <w:abstractNumId w:val="7"/>
  </w:num>
  <w:num w:numId="6" w16cid:durableId="1873301703">
    <w:abstractNumId w:val="3"/>
  </w:num>
  <w:num w:numId="7" w16cid:durableId="1620645889">
    <w:abstractNumId w:val="2"/>
  </w:num>
  <w:num w:numId="8" w16cid:durableId="1876966248">
    <w:abstractNumId w:val="1"/>
  </w:num>
  <w:num w:numId="9" w16cid:durableId="113725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2C9"/>
    <w:rsid w:val="0015074B"/>
    <w:rsid w:val="0029639D"/>
    <w:rsid w:val="00326F90"/>
    <w:rsid w:val="003B299C"/>
    <w:rsid w:val="005E34D3"/>
    <w:rsid w:val="00AA1D8D"/>
    <w:rsid w:val="00B378D8"/>
    <w:rsid w:val="00B47730"/>
    <w:rsid w:val="00CB0664"/>
    <w:rsid w:val="00CF6D82"/>
    <w:rsid w:val="00D051E0"/>
    <w:rsid w:val="00E937CF"/>
    <w:rsid w:val="00FC5014"/>
    <w:rsid w:val="00FC693F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752CF"/>
  <w14:defaultImageDpi w14:val="300"/>
  <w15:docId w15:val="{359CF995-1E47-49F6-869D-F4ED939D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488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Sajda Slatinšek</cp:lastModifiedBy>
  <cp:revision>5</cp:revision>
  <dcterms:created xsi:type="dcterms:W3CDTF">2026-04-24T11:19:00Z</dcterms:created>
  <dcterms:modified xsi:type="dcterms:W3CDTF">2026-04-24T11:37:00Z</dcterms:modified>
  <cp:category/>
</cp:coreProperties>
</file>